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576FD" w14:textId="6260C53A" w:rsidR="00C63165" w:rsidRDefault="00000000">
      <w:pPr>
        <w:pStyle w:val="Title"/>
      </w:pPr>
      <w:r>
        <w:t xml:space="preserve">Partner Conversation Checklist </w:t>
      </w:r>
    </w:p>
    <w:p w14:paraId="41927817" w14:textId="77777777" w:rsidR="00C63165" w:rsidRDefault="00000000">
      <w:pPr>
        <w:pStyle w:val="Heading1"/>
      </w:pPr>
      <w:r>
        <w:t>✅ Partner Conversation Checklist (English)</w:t>
      </w:r>
    </w:p>
    <w:p w14:paraId="2B15DC54" w14:textId="77777777" w:rsidR="00C63165" w:rsidRDefault="00000000">
      <w:r>
        <w:t>_A tool for couples preparing for parenthood together_</w:t>
      </w:r>
    </w:p>
    <w:p w14:paraId="00B2516B" w14:textId="77777777" w:rsidR="00C63165" w:rsidRDefault="00000000">
      <w:r>
        <w:t>Before baby arrives, take time to talk about the big (and little) things. Use this checklist to get the conversation started:</w:t>
      </w:r>
    </w:p>
    <w:p w14:paraId="53EA339C" w14:textId="77777777" w:rsidR="00C63165" w:rsidRDefault="00000000">
      <w:pPr>
        <w:pStyle w:val="Heading2"/>
      </w:pPr>
      <w:r>
        <w:t>💬 Parenting Beliefs &amp; Values</w:t>
      </w:r>
    </w:p>
    <w:p w14:paraId="5ACADB49" w14:textId="77777777" w:rsidR="00C63165" w:rsidRDefault="00000000">
      <w:pPr>
        <w:pStyle w:val="ListBullet"/>
      </w:pPr>
      <w:r>
        <w:t>- What kind of parent do I hope to be?</w:t>
      </w:r>
    </w:p>
    <w:p w14:paraId="334B6F3D" w14:textId="77777777" w:rsidR="00C63165" w:rsidRDefault="00000000">
      <w:pPr>
        <w:pStyle w:val="ListBullet"/>
      </w:pPr>
      <w:r>
        <w:t>- What values do we want to teach our child?</w:t>
      </w:r>
    </w:p>
    <w:p w14:paraId="6FF74A54" w14:textId="77777777" w:rsidR="00C63165" w:rsidRDefault="00000000">
      <w:pPr>
        <w:pStyle w:val="ListBullet"/>
      </w:pPr>
      <w:r>
        <w:t>- What did we love about our own childhoods—and what do we want to do differently?</w:t>
      </w:r>
    </w:p>
    <w:p w14:paraId="7CEB6A2E" w14:textId="77777777" w:rsidR="00C63165" w:rsidRDefault="00000000">
      <w:pPr>
        <w:pStyle w:val="Heading2"/>
      </w:pPr>
      <w:r>
        <w:t>🛠️ Roles &amp; Responsibilities</w:t>
      </w:r>
    </w:p>
    <w:p w14:paraId="6E5555AD" w14:textId="77777777" w:rsidR="00C63165" w:rsidRDefault="00000000">
      <w:pPr>
        <w:pStyle w:val="ListBullet"/>
      </w:pPr>
      <w:r>
        <w:t>- Who’s doing what during the newborn phase (nighttime, diapers, feeding)?</w:t>
      </w:r>
    </w:p>
    <w:p w14:paraId="5AC4CE80" w14:textId="77777777" w:rsidR="00C63165" w:rsidRDefault="00000000">
      <w:pPr>
        <w:pStyle w:val="ListBullet"/>
      </w:pPr>
      <w:r>
        <w:t>- How will we support each other when we’re both exhausted?</w:t>
      </w:r>
    </w:p>
    <w:p w14:paraId="4B32D9B1" w14:textId="77777777" w:rsidR="00C63165" w:rsidRDefault="00000000">
      <w:pPr>
        <w:pStyle w:val="ListBullet"/>
      </w:pPr>
      <w:r>
        <w:t>- How do we feel about asking for help or hiring support?</w:t>
      </w:r>
    </w:p>
    <w:p w14:paraId="78D6494B" w14:textId="77777777" w:rsidR="00C63165" w:rsidRDefault="00000000">
      <w:pPr>
        <w:pStyle w:val="Heading2"/>
      </w:pPr>
      <w:r>
        <w:t>💖 Relationship &amp; Connection</w:t>
      </w:r>
    </w:p>
    <w:p w14:paraId="4FC6B4F6" w14:textId="77777777" w:rsidR="00C63165" w:rsidRDefault="00000000">
      <w:pPr>
        <w:pStyle w:val="ListBullet"/>
      </w:pPr>
      <w:r>
        <w:t>- How can we stay connected as a couple?</w:t>
      </w:r>
    </w:p>
    <w:p w14:paraId="15191ECE" w14:textId="77777777" w:rsidR="00C63165" w:rsidRDefault="00000000">
      <w:pPr>
        <w:pStyle w:val="ListBullet"/>
      </w:pPr>
      <w:r>
        <w:t>- What does support look like for each of us?</w:t>
      </w:r>
    </w:p>
    <w:p w14:paraId="7FBF8BB7" w14:textId="77777777" w:rsidR="00C63165" w:rsidRDefault="00000000">
      <w:pPr>
        <w:pStyle w:val="ListBullet"/>
      </w:pPr>
      <w:r>
        <w:t>- How can we protect time for just us—even if it’s 10 minutes a day?</w:t>
      </w:r>
    </w:p>
    <w:p w14:paraId="725FE53C" w14:textId="77777777" w:rsidR="00C63165" w:rsidRDefault="00000000">
      <w:pPr>
        <w:pStyle w:val="Heading2"/>
      </w:pPr>
      <w:r>
        <w:t>🧠 Mental Health &amp; Emotions</w:t>
      </w:r>
    </w:p>
    <w:p w14:paraId="63EA3571" w14:textId="77777777" w:rsidR="00C63165" w:rsidRDefault="00000000">
      <w:pPr>
        <w:pStyle w:val="ListBullet"/>
      </w:pPr>
      <w:r>
        <w:t>- How will we check in with each other emotionally?</w:t>
      </w:r>
    </w:p>
    <w:p w14:paraId="2B1119A0" w14:textId="77777777" w:rsidR="00C63165" w:rsidRDefault="00000000">
      <w:pPr>
        <w:pStyle w:val="ListBullet"/>
      </w:pPr>
      <w:r>
        <w:t>- What’s our plan if one of us experiences postpartum anxiety or depression?</w:t>
      </w:r>
    </w:p>
    <w:p w14:paraId="4A10E657" w14:textId="77777777" w:rsidR="00C63165" w:rsidRDefault="00000000">
      <w:pPr>
        <w:pStyle w:val="ListBullet"/>
      </w:pPr>
      <w:r>
        <w:t>- What helps us feel seen and cared for?</w:t>
      </w:r>
    </w:p>
    <w:p w14:paraId="056181EF" w14:textId="77777777" w:rsidR="00C63165" w:rsidRDefault="00000000">
      <w:pPr>
        <w:pStyle w:val="Heading2"/>
      </w:pPr>
      <w:r>
        <w:t>🏡 Family &amp; Lifestyle</w:t>
      </w:r>
    </w:p>
    <w:p w14:paraId="08C257A3" w14:textId="77777777" w:rsidR="00C63165" w:rsidRDefault="00000000">
      <w:pPr>
        <w:pStyle w:val="ListBullet"/>
      </w:pPr>
      <w:r>
        <w:t>- How do we want to handle visitors after birth?</w:t>
      </w:r>
    </w:p>
    <w:p w14:paraId="22A8C954" w14:textId="77777777" w:rsidR="00C63165" w:rsidRDefault="00000000">
      <w:pPr>
        <w:pStyle w:val="ListBullet"/>
      </w:pPr>
      <w:r>
        <w:t>- How do we feel about involving family in childcare?</w:t>
      </w:r>
    </w:p>
    <w:p w14:paraId="40406F70" w14:textId="77777777" w:rsidR="00C63165" w:rsidRDefault="00000000">
      <w:pPr>
        <w:pStyle w:val="ListBullet"/>
      </w:pPr>
      <w:r>
        <w:t>- What traditions or routines do we want to create as a family?</w:t>
      </w:r>
    </w:p>
    <w:p w14:paraId="02FFDFF4" w14:textId="77777777" w:rsidR="00C63165" w:rsidRDefault="00000000">
      <w:pPr>
        <w:pStyle w:val="Heading2"/>
      </w:pPr>
      <w:r>
        <w:t>💵 Finances &amp; Practical Planning</w:t>
      </w:r>
    </w:p>
    <w:p w14:paraId="2D3F32F6" w14:textId="77777777" w:rsidR="00C63165" w:rsidRDefault="00000000">
      <w:pPr>
        <w:pStyle w:val="ListBullet"/>
      </w:pPr>
      <w:r>
        <w:t>- What’s changing about our budget with a baby?</w:t>
      </w:r>
    </w:p>
    <w:p w14:paraId="6C92DE5C" w14:textId="77777777" w:rsidR="00C63165" w:rsidRDefault="00000000">
      <w:pPr>
        <w:pStyle w:val="ListBullet"/>
      </w:pPr>
      <w:r>
        <w:t>- Who’s handling bills, planning, and expenses?</w:t>
      </w:r>
    </w:p>
    <w:p w14:paraId="59695BD8" w14:textId="77777777" w:rsidR="00C63165" w:rsidRDefault="00000000">
      <w:pPr>
        <w:pStyle w:val="ListBullet"/>
      </w:pPr>
      <w:r>
        <w:t>- What’s our plan for childcare or parental leave?</w:t>
      </w:r>
    </w:p>
    <w:sectPr w:rsidR="00C6316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EEBA15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59292356">
    <w:abstractNumId w:val="8"/>
  </w:num>
  <w:num w:numId="2" w16cid:durableId="1113206027">
    <w:abstractNumId w:val="6"/>
  </w:num>
  <w:num w:numId="3" w16cid:durableId="2024163954">
    <w:abstractNumId w:val="5"/>
  </w:num>
  <w:num w:numId="4" w16cid:durableId="810099252">
    <w:abstractNumId w:val="4"/>
  </w:num>
  <w:num w:numId="5" w16cid:durableId="423958892">
    <w:abstractNumId w:val="7"/>
  </w:num>
  <w:num w:numId="6" w16cid:durableId="1960649198">
    <w:abstractNumId w:val="3"/>
  </w:num>
  <w:num w:numId="7" w16cid:durableId="1615550740">
    <w:abstractNumId w:val="2"/>
  </w:num>
  <w:num w:numId="8" w16cid:durableId="1399937395">
    <w:abstractNumId w:val="1"/>
  </w:num>
  <w:num w:numId="9" w16cid:durableId="527641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F61A7"/>
    <w:rsid w:val="00AA1D8D"/>
    <w:rsid w:val="00B47730"/>
    <w:rsid w:val="00C63165"/>
    <w:rsid w:val="00CB0664"/>
    <w:rsid w:val="00E738B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5CDE40"/>
  <w14:defaultImageDpi w14:val="300"/>
  <w15:docId w15:val="{D0C1A000-576B-4CFB-8272-70556B9D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Tyler Schultz</cp:lastModifiedBy>
  <cp:revision>2</cp:revision>
  <dcterms:created xsi:type="dcterms:W3CDTF">2025-04-02T13:26:00Z</dcterms:created>
  <dcterms:modified xsi:type="dcterms:W3CDTF">2025-04-02T13:26:00Z</dcterms:modified>
  <cp:category/>
</cp:coreProperties>
</file>